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водителем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3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19.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(кинолога) </w:t>
      </w:r>
      <w:r>
        <w:rPr>
          <w:rFonts w:ascii="Times New Roman" w:eastAsia="Times New Roman" w:hAnsi="Times New Roman" w:cs="Times New Roman"/>
          <w:sz w:val="25"/>
          <w:szCs w:val="25"/>
        </w:rPr>
        <w:t>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 19.1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5rplc-4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0412365400395005782620117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OrganizationNamegrp-25rplc-49">
    <w:name w:val="cat-OrganizationName grp-25 rplc-49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7rplc-56">
    <w:name w:val="cat-UserDefined grp-37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